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PARTE DE TRABAJO</w:t>
      </w:r>
    </w:p>
    <w:p/>
    <w:p/>
    <w:p>
      <w:r>
        <w:rPr>
          <w:b/>
          <w:sz w:val="24"/>
        </w:rPr>
        <w:t>DATOS DE LA EMPRESA</w:t>
      </w:r>
    </w:p>
    <w:p>
      <w:r>
        <w:rPr>
          <w:b w:val="0"/>
          <w:sz w:val="22"/>
        </w:rPr>
        <w:t>Nombre de la empresa:</w:t>
      </w:r>
    </w:p>
    <w:p>
      <w:r>
        <w:rPr>
          <w:b w:val="0"/>
          <w:sz w:val="22"/>
        </w:rPr>
        <w:t>Dirección:</w:t>
      </w:r>
    </w:p>
    <w:p>
      <w:r>
        <w:rPr>
          <w:b w:val="0"/>
          <w:sz w:val="22"/>
        </w:rPr>
        <w:t>Teléfono:</w:t>
      </w:r>
    </w:p>
    <w:p>
      <w:r>
        <w:rPr>
          <w:b w:val="0"/>
          <w:sz w:val="22"/>
        </w:rPr>
        <w:t>Correo electrónico:</w:t>
      </w:r>
    </w:p>
    <w:p/>
    <w:p>
      <w:r>
        <w:rPr>
          <w:b/>
          <w:sz w:val="24"/>
        </w:rPr>
        <w:t>DATOS DEL CLIENTE</w:t>
      </w:r>
    </w:p>
    <w:p>
      <w:r>
        <w:rPr>
          <w:b w:val="0"/>
          <w:sz w:val="22"/>
        </w:rPr>
        <w:t>Nombre del cliente:</w:t>
      </w:r>
    </w:p>
    <w:p>
      <w:r>
        <w:rPr>
          <w:b w:val="0"/>
          <w:sz w:val="22"/>
        </w:rPr>
        <w:t>Dirección de intervención:</w:t>
      </w:r>
    </w:p>
    <w:p>
      <w:r>
        <w:rPr>
          <w:b w:val="0"/>
          <w:sz w:val="22"/>
        </w:rPr>
        <w:t>Teléfono de contacto:</w:t>
      </w:r>
    </w:p>
    <w:p>
      <w:r>
        <w:rPr>
          <w:b w:val="0"/>
          <w:sz w:val="22"/>
        </w:rPr>
        <w:t>Persona de contacto:</w:t>
      </w:r>
    </w:p>
    <w:p/>
    <w:p>
      <w:r>
        <w:rPr>
          <w:b/>
          <w:sz w:val="24"/>
        </w:rPr>
        <w:t>DESCRIPCIÓN DEL TRABAJO</w:t>
      </w:r>
    </w:p>
    <w:p>
      <w:r>
        <w:rPr>
          <w:b w:val="0"/>
          <w:sz w:val="22"/>
        </w:rPr>
        <w:t>Descripción detallada del trabajo realizado:</w:t>
      </w:r>
    </w:p>
    <w:p/>
    <w:p>
      <w:r>
        <w:rPr>
          <w:b w:val="0"/>
          <w:sz w:val="22"/>
        </w:rPr>
        <w:t>Materiales empleados:</w:t>
      </w:r>
    </w:p>
    <w:p/>
    <w:p>
      <w:r>
        <w:rPr>
          <w:b w:val="0"/>
          <w:sz w:val="22"/>
        </w:rPr>
        <w:t>Observaciones:</w:t>
      </w:r>
    </w:p>
    <w:p/>
    <w:p>
      <w:r>
        <w:rPr>
          <w:b/>
          <w:sz w:val="24"/>
        </w:rPr>
        <w:t>HORAS EMPLEADAS Y PERSONAL</w:t>
      </w:r>
    </w:p>
    <w:p>
      <w:r>
        <w:rPr>
          <w:b w:val="0"/>
          <w:sz w:val="22"/>
        </w:rPr>
        <w:t>Trabajador/es responsable/s:</w:t>
      </w:r>
    </w:p>
    <w:p>
      <w:r>
        <w:rPr>
          <w:b w:val="0"/>
          <w:sz w:val="22"/>
        </w:rPr>
        <w:t>Hora de inicio:</w:t>
      </w:r>
    </w:p>
    <w:p>
      <w:r>
        <w:rPr>
          <w:b w:val="0"/>
          <w:sz w:val="22"/>
        </w:rPr>
        <w:t>Hora de fin:</w:t>
      </w:r>
    </w:p>
    <w:p>
      <w:r>
        <w:rPr>
          <w:b w:val="0"/>
          <w:sz w:val="22"/>
        </w:rPr>
        <w:t>Total de horas trabajadas:</w:t>
      </w:r>
    </w:p>
    <w:p/>
    <w:p>
      <w:r>
        <w:rPr>
          <w:b/>
          <w:sz w:val="24"/>
        </w:rPr>
        <w:t>FIRMA Y ACEPTACIÓN</w:t>
      </w:r>
    </w:p>
    <w:p>
      <w:r>
        <w:rPr>
          <w:b w:val="0"/>
          <w:sz w:val="22"/>
        </w:rPr>
        <w:t>Firma del trabajador:</w:t>
      </w:r>
    </w:p>
    <w:p/>
    <w:p/>
    <w:p>
      <w:r>
        <w:rPr>
          <w:b w:val="0"/>
          <w:sz w:val="22"/>
        </w:rPr>
        <w:t>Firma del cliente:</w:t>
      </w:r>
    </w:p>
    <w:p/>
    <w:p/>
    <w:p>
      <w:r>
        <w:rPr>
          <w:b w:val="0"/>
          <w:sz w:val="22"/>
        </w:rPr>
        <w:t>Nombre y DNI/NIE del cliente: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https://experto-administrativo.com/parte-de-trabajo/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parte-de-trabaj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