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PERSONACIÓN Y DESIGNACIÓN DE LETRADO</w:t>
      </w:r>
    </w:p>
    <w:p/>
    <w:p>
      <w:r>
        <w:rPr>
          <w:b w:val="0"/>
          <w:sz w:val="20"/>
        </w:rPr>
        <w:t>AL JUZGADO DE LO SOCIAL N.º ______ DE ________________________</w:t>
      </w:r>
    </w:p>
    <w:p/>
    <w:p>
      <w:r>
        <w:rPr>
          <w:b w:val="0"/>
          <w:sz w:val="20"/>
        </w:rPr>
        <w:t>Procedimiento: _______________________________________</w:t>
      </w:r>
    </w:p>
    <w:p/>
    <w:p>
      <w:r>
        <w:rPr>
          <w:b/>
          <w:sz w:val="20"/>
        </w:rPr>
        <w:t>D./Dña. ___________________________________________________________</w:t>
      </w:r>
    </w:p>
    <w:p>
      <w:r>
        <w:rPr>
          <w:b w:val="0"/>
          <w:sz w:val="20"/>
        </w:rPr>
        <w:t>con DNI/NIE nº _____________________, con domicilio en ________________________________,</w:t>
      </w:r>
    </w:p>
    <w:p>
      <w:r>
        <w:rPr>
          <w:b w:val="0"/>
          <w:sz w:val="20"/>
        </w:rPr>
        <w:t>ante el Juzgado comparece y, como mejor proceda en Derecho, DIGO:</w:t>
      </w:r>
    </w:p>
    <w:p/>
    <w:p>
      <w:r>
        <w:rPr>
          <w:b w:val="0"/>
          <w:sz w:val="20"/>
        </w:rPr>
        <w:t>Que por medio del presente escrito vengo a personarme en el presente procedimiento, en calidad de parte demandante/demandada, designando como letrado al Ilustre Sr./Sra. D./Dña. ____________________________________________________, colegiado/a número ______ del Ilustre Colegio de Abogados de ____________________________, cuyas comunicaciones se efectuarán en la dirección profesional sita en _____________________________________________________________, teléfono __________________________, correo electrónico ____________________________.</w:t>
      </w:r>
    </w:p>
    <w:p/>
    <w:p>
      <w:r>
        <w:rPr>
          <w:b w:val="0"/>
          <w:sz w:val="20"/>
        </w:rPr>
        <w:t>Solicito que se entiendan conmigo las sucesivas actuaciones del procedimiento, así como con el letrado/a designado/a, a quien confiero mi representación y defensa, en virtud de lo establecido en la Ley reguladora de la Jurisdicción Social y demás normativa aplicable.</w:t>
      </w:r>
    </w:p>
    <w:p/>
    <w:p>
      <w:r>
        <w:rPr>
          <w:b/>
          <w:sz w:val="20"/>
        </w:rPr>
        <w:t>SUPLICO AL JUZGADO:</w:t>
      </w:r>
    </w:p>
    <w:p>
      <w:r>
        <w:rPr>
          <w:b w:val="0"/>
          <w:sz w:val="20"/>
        </w:rPr>
        <w:t>Que tenga por presentado este escrito, se sirva admitirlo, tenga por comparecida y parte a esta parte, y por designado/a como letrado/a al arriba indicado/a, acordando las notificaciones y comunicaciones en las direcciones señaladas.</w:t>
      </w:r>
    </w:p>
    <w:p/>
    <w:p>
      <w:r>
        <w:rPr>
          <w:b/>
          <w:sz w:val="20"/>
        </w:rPr>
        <w:t>DOCUMENTOS QUE SE ACOMPAÑAN:</w:t>
      </w:r>
    </w:p>
    <w:p>
      <w:r>
        <w:rPr>
          <w:b w:val="0"/>
          <w:sz w:val="20"/>
        </w:rPr>
        <w:t>1. Copia del documento de designación de letrado/a (si procede).</w:t>
      </w:r>
    </w:p>
    <w:p>
      <w:r>
        <w:rPr>
          <w:b w:val="0"/>
          <w:sz w:val="20"/>
        </w:rPr>
        <w:t>2. Copia del DNI/NIE del compareciente.</w:t>
      </w:r>
    </w:p>
    <w:p>
      <w:r>
        <w:rPr>
          <w:b w:val="0"/>
          <w:sz w:val="20"/>
        </w:rPr>
        <w:t>3. Documentación acreditativa de la representación (si procede).</w:t>
      </w:r>
    </w:p>
    <w:p/>
    <w:p>
      <w:r>
        <w:rPr>
          <w:b/>
          <w:sz w:val="20"/>
        </w:rPr>
        <w:t>EL/LA LETRADO/A DESIGNADO/A</w:t>
      </w:r>
    </w:p>
    <w:p/>
    <w:p/>
    <w:p>
      <w:r>
        <w:rPr>
          <w:b w:val="0"/>
          <w:sz w:val="20"/>
        </w:rPr>
        <w:t>Firma: _________________________</w:t>
      </w:r>
    </w:p>
    <w:p/>
    <w:p/>
    <w:p>
      <w:r>
        <w:rPr>
          <w:b/>
          <w:sz w:val="20"/>
        </w:rPr>
        <w:t>EL/LA COMPARECIENTE</w:t>
      </w:r>
    </w:p>
    <w:p/>
    <w:p/>
    <w:p>
      <w:r>
        <w:rPr>
          <w:b w:val="0"/>
          <w:sz w:val="20"/>
        </w:rPr>
        <w:t>Firma: 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https://experto-administrativo.com/personacion-abogado-laboral/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personacion-abogado-laboral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