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RECONOCIMIENTO DE DEUDA Y COMPROMISO DE PAGO</w:t>
      </w:r>
    </w:p>
    <w:p/>
    <w:p>
      <w:r>
        <w:rPr>
          <w:b/>
          <w:sz w:val="20"/>
        </w:rPr>
        <w:t>DEUDOR/A:</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Teléfono: ___________________     Correo electrónico: ________________________</w:t>
      </w:r>
    </w:p>
    <w:p/>
    <w:p>
      <w:r>
        <w:rPr>
          <w:b/>
          <w:sz w:val="20"/>
        </w:rPr>
        <w:t>ACREEDOR/A:</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Teléfono: ___________________     Correo electrónico: ________________________</w:t>
      </w:r>
    </w:p>
    <w:p/>
    <w:p>
      <w:r>
        <w:rPr>
          <w:b/>
          <w:sz w:val="20"/>
        </w:rPr>
        <w:t>EXPONE</w:t>
      </w:r>
    </w:p>
    <w:p>
      <w:r>
        <w:rPr>
          <w:b w:val="0"/>
          <w:sz w:val="20"/>
        </w:rPr>
        <w:t>Que el/la compareciente, en calidad de deudor/a, reconoce adeudar al/a la acreedor/a la cantidad de ____________________ euros (€__________), correspondiente a ______________________________________.</w:t>
      </w:r>
    </w:p>
    <w:p>
      <w:r>
        <w:rPr>
          <w:b w:val="0"/>
          <w:sz w:val="20"/>
        </w:rPr>
        <w:t>La deuda reconocida tiene su origen en _______________________________________________ y, hasta la fecha de la firma del presente documento, no ha sido satisfecha total ni parcialmente.</w:t>
      </w:r>
    </w:p>
    <w:p/>
    <w:p>
      <w:r>
        <w:rPr>
          <w:b/>
          <w:sz w:val="20"/>
        </w:rPr>
        <w:t>RECONOCIMIENTO DE DEUDA Y COMPROMISO DE PAGO</w:t>
      </w:r>
    </w:p>
    <w:p>
      <w:r>
        <w:rPr>
          <w:b w:val="0"/>
          <w:sz w:val="20"/>
        </w:rPr>
        <w:t>El/la deudor/a, mediante el presente documento, reconoce de forma expresa, voluntaria y sin reservas la existencia, vigencia y exigibilidad de la deuda anteriormente referida, comprometiéndose a su pago en los siguientes términos:</w:t>
      </w:r>
    </w:p>
    <w:p/>
    <w:p>
      <w:r>
        <w:rPr>
          <w:b w:val="0"/>
          <w:sz w:val="20"/>
        </w:rPr>
        <w:t>1. Importe total a abonar: _______________________ euros (€__________).</w:t>
      </w:r>
    </w:p>
    <w:p>
      <w:r>
        <w:rPr>
          <w:b w:val="0"/>
          <w:sz w:val="20"/>
        </w:rPr>
        <w:t>2. Forma de pago: ________________________________________________________________</w:t>
      </w:r>
    </w:p>
    <w:p>
      <w:r>
        <w:rPr>
          <w:b w:val="0"/>
          <w:sz w:val="20"/>
        </w:rPr>
        <w:t>3. Plazo y calendario de pagos: ____________________________________________________</w:t>
      </w:r>
    </w:p>
    <w:p>
      <w:r>
        <w:rPr>
          <w:b w:val="0"/>
          <w:sz w:val="20"/>
        </w:rPr>
        <w:t>4. Datos bancarios para el pago: ___________________________________________________</w:t>
      </w:r>
    </w:p>
    <w:p>
      <w:r>
        <w:rPr>
          <w:b w:val="0"/>
          <w:sz w:val="20"/>
        </w:rPr>
        <w:t>5. Otras condiciones: _____________________________________________________________</w:t>
      </w:r>
    </w:p>
    <w:p/>
    <w:p>
      <w:r>
        <w:rPr>
          <w:b w:val="0"/>
          <w:sz w:val="20"/>
        </w:rPr>
        <w:t>En caso de incumplimiento del calendario de pagos, el/la acreedor/a podrá exigir el abono inmediato de la totalidad de la deuda pendiente, así como los intereses legales devengados y, en su caso, los gastos y costas derivados de la reclamación judicial o extrajudicial.</w:t>
      </w:r>
    </w:p>
    <w:p/>
    <w:p>
      <w:r>
        <w:rPr>
          <w:b w:val="0"/>
          <w:sz w:val="20"/>
        </w:rPr>
        <w:t>El/la deudor/a renuncia expresamente a oponer excepción, compensación o reclamación alguna respecto a la deuda reconocida, salvo prueba de pago fehaciente.</w:t>
      </w:r>
    </w:p>
    <w:p/>
    <w:p>
      <w:r>
        <w:rPr>
          <w:b w:val="0"/>
          <w:sz w:val="20"/>
        </w:rPr>
        <w:t>Las partes fijan como domicilios los arriba indicados para recibir cualquier notificación relacionada con este reconocimiento de deuda. Para la resolución de cualquier controversia derivada del presente documento, las partes se someten expresamente a los Juzgados y Tribunales del domicilio del acreedor/a, con renuncia a cualquier otro fuero que pudiera corresponderles.</w:t>
      </w:r>
    </w:p>
    <w:p/>
    <w:p>
      <w:r>
        <w:rPr>
          <w:b w:val="0"/>
          <w:sz w:val="20"/>
        </w:rPr>
        <w:t>Leído el presente documento, ambas partes lo firman en prueba de conformidad y para que surta los efectos oportunos, por duplicado ejemplar y a un solo efecto.</w:t>
      </w:r>
    </w:p>
    <w:p/>
    <w:p/>
    <w:tbl>
      <w:tblPr>
        <w:tblW w:type="auto" w:w="0"/>
        <w:tblLayout w:type="fixed"/>
        <w:tblLook w:firstColumn="1" w:firstRow="1" w:lastColumn="0" w:lastRow="0" w:noHBand="0" w:noVBand="1" w:val="04A0"/>
      </w:tblPr>
      <w:tblGrid>
        <w:gridCol w:w="3969"/>
        <w:gridCol w:w="3969"/>
      </w:tblGrid>
      <w:tr>
        <w:tc>
          <w:tcPr>
            <w:tcW w:type="dxa" w:w="4986"/>
          </w:tcPr>
          <w:p>
            <w:r>
              <w:t>EL/LA DEUDOR/A</w:t>
            </w:r>
          </w:p>
        </w:tc>
        <w:tc>
          <w:tcPr>
            <w:tcW w:type="dxa" w:w="4986"/>
          </w:tcPr>
          <w:p>
            <w:r>
              <w:t>EL/LA ACREEDOR/A</w:t>
            </w:r>
          </w:p>
        </w:tc>
      </w:tr>
      <w:tr>
        <w:tc>
          <w:tcPr>
            <w:tcW w:type="dxa" w:w="4986"/>
          </w:tcPr>
          <w:p>
            <w:r>
              <w:br/>
              <w:br/>
              <w:t>Firma:</w:t>
              <w:br/>
            </w:r>
          </w:p>
        </w:tc>
        <w:tc>
          <w:tcPr>
            <w:tcW w:type="dxa" w:w="4986"/>
          </w:tcPr>
          <w:p>
            <w:r>
              <w:br/>
              <w:br/>
              <w:t>Firma:</w:t>
              <w:br/>
            </w:r>
          </w:p>
        </w:tc>
      </w:tr>
    </w:tbl>
    <w:p>
      <w:r>
        <w:br w:type="page"/>
      </w:r>
    </w:p>
    <w:p>
      <w:pPr>
        <w:jc w:val="center"/>
      </w:pPr>
      <w:r>
        <w:rPr>
          <w:color w:val="555555"/>
          <w:sz w:val="24"/>
        </w:rPr>
        <w:t>Fuente original del documento:</w:t>
      </w:r>
    </w:p>
    <w:p>
      <w:pPr>
        <w:jc w:val="center"/>
      </w:pPr>
      <w:hyperlink r:id="rId9">
        <w:r>
          <w:rPr>
            <w:color w:val="0000FF"/>
            <w:u w:val="single"/>
          </w:rPr>
          <w:t>https://experto-administrativo.com/reconocimiento-de-deuda-y-compromiso-de-pago/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https://experto-administrativo.com</w:t>
        </w:r>
      </w:hyperlink>
    </w:p>
    <w:p>
      <w:pPr>
        <w:jc w:val="center"/>
      </w:pPr>
      <w:r>
        <w:rPr>
          <w:color w:val="808080"/>
          <w:sz w:val="20"/>
        </w:rPr>
        <w:t>Plantilla de uso personal y gratuito. Prohibido su uso comercial.</w:t>
        <w:br/>
        <w:t>Si se comparte o publica, debe mencionarse la fuente. © experto-administrativo.com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dministrativo.com/reconocimiento-de-deuda-y-compromiso-de-pago/" TargetMode="External"/><Relationship Id="rId10" Type="http://schemas.openxmlformats.org/officeDocument/2006/relationships/hyperlink" Target="https://experto-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