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REFERENCIA COMERCIAL</w:t>
      </w:r>
    </w:p>
    <w:p/>
    <w:p>
      <w:r>
        <w:rPr>
          <w:b/>
          <w:sz w:val="20"/>
        </w:rPr>
        <w:t>EMPRESA QUE EMITE LA REFERENCIA:</w:t>
      </w:r>
    </w:p>
    <w:p>
      <w:r>
        <w:rPr>
          <w:b w:val="0"/>
          <w:sz w:val="20"/>
        </w:rPr>
        <w:t>Nombre o Razón Social: _____________________________________________________________</w:t>
      </w:r>
    </w:p>
    <w:p>
      <w:r>
        <w:rPr>
          <w:b w:val="0"/>
          <w:sz w:val="20"/>
        </w:rPr>
        <w:t>NIF/CIF: ___________________________</w:t>
      </w:r>
    </w:p>
    <w:p>
      <w:r>
        <w:rPr>
          <w:b w:val="0"/>
          <w:sz w:val="20"/>
        </w:rPr>
        <w:t>Domicilio: _______________________________________________________________</w:t>
      </w:r>
    </w:p>
    <w:p>
      <w:r>
        <w:rPr>
          <w:b w:val="0"/>
          <w:sz w:val="20"/>
        </w:rPr>
        <w:t>Teléfono: _________________________    Email: ____________________________</w:t>
      </w:r>
    </w:p>
    <w:p>
      <w:r>
        <w:rPr>
          <w:b w:val="0"/>
          <w:sz w:val="20"/>
        </w:rPr>
        <w:t>Persona de contacto: ____________________________________________</w:t>
      </w:r>
    </w:p>
    <w:p/>
    <w:p>
      <w:r>
        <w:rPr>
          <w:b/>
          <w:sz w:val="20"/>
        </w:rPr>
        <w:t>EMPRESA/PERSONA REFERENCIADA:</w:t>
      </w:r>
    </w:p>
    <w:p>
      <w:r>
        <w:rPr>
          <w:b w:val="0"/>
          <w:sz w:val="20"/>
        </w:rPr>
        <w:t>Nombre o Razón Social: _____________________________________________________________</w:t>
      </w:r>
    </w:p>
    <w:p>
      <w:r>
        <w:rPr>
          <w:b w:val="0"/>
          <w:sz w:val="20"/>
        </w:rPr>
        <w:t>NIF/CIF: ___________________________</w:t>
      </w:r>
    </w:p>
    <w:p>
      <w:r>
        <w:rPr>
          <w:b w:val="0"/>
          <w:sz w:val="20"/>
        </w:rPr>
        <w:t>Domicilio: _______________________________________________________________</w:t>
      </w:r>
    </w:p>
    <w:p>
      <w:r>
        <w:rPr>
          <w:b w:val="0"/>
          <w:sz w:val="20"/>
        </w:rPr>
        <w:t>Teléfono: _________________________    Email: ____________________________</w:t>
      </w:r>
    </w:p>
    <w:p/>
    <w:p>
      <w:r>
        <w:rPr>
          <w:b/>
          <w:sz w:val="20"/>
        </w:rPr>
        <w:t>RELACIÓN COMERCIAL:</w:t>
      </w:r>
    </w:p>
    <w:p>
      <w:r>
        <w:rPr>
          <w:b w:val="0"/>
          <w:sz w:val="20"/>
        </w:rPr>
        <w:t>Tipo de relación comercial mantenida: ________________________________________________</w:t>
      </w:r>
    </w:p>
    <w:p>
      <w:r>
        <w:rPr>
          <w:b w:val="0"/>
          <w:sz w:val="20"/>
        </w:rPr>
        <w:t>Antigüedad de la relación: _______________</w:t>
      </w:r>
    </w:p>
    <w:p>
      <w:r>
        <w:rPr>
          <w:b w:val="0"/>
          <w:sz w:val="20"/>
        </w:rPr>
        <w:t>Productos/servicios suministrados: _________________________________________________</w:t>
      </w:r>
    </w:p>
    <w:p>
      <w:r>
        <w:rPr>
          <w:b w:val="0"/>
          <w:sz w:val="20"/>
        </w:rPr>
        <w:t>Importe medio anual de operaciones: ______________________</w:t>
      </w:r>
    </w:p>
    <w:p>
      <w:r>
        <w:rPr>
          <w:b w:val="0"/>
          <w:sz w:val="20"/>
        </w:rPr>
        <w:t>Condiciones de pago: __________________________________________________________</w:t>
      </w:r>
    </w:p>
    <w:p/>
    <w:p>
      <w:r>
        <w:rPr>
          <w:b/>
          <w:sz w:val="20"/>
        </w:rPr>
        <w:t>VALORACIÓN COMERCIAL:</w:t>
      </w:r>
    </w:p>
    <w:p>
      <w:r>
        <w:rPr>
          <w:b w:val="0"/>
          <w:sz w:val="20"/>
        </w:rPr>
        <w:t>Puntualidad en los pagos: ________________________________________________________</w:t>
      </w:r>
    </w:p>
    <w:p>
      <w:r>
        <w:rPr>
          <w:b w:val="0"/>
          <w:sz w:val="20"/>
        </w:rPr>
        <w:t>Volumen y regularidad de las compras/servicios: _________________________________</w:t>
      </w:r>
    </w:p>
    <w:p>
      <w:r>
        <w:rPr>
          <w:b w:val="0"/>
          <w:sz w:val="20"/>
        </w:rPr>
        <w:t>Comportamiento comercial: _____________________________________________________</w:t>
      </w:r>
    </w:p>
    <w:p>
      <w:r>
        <w:rPr>
          <w:b w:val="0"/>
          <w:sz w:val="20"/>
        </w:rPr>
        <w:t>Incidencias registradas (si las hubiera): ________________________________________</w:t>
      </w:r>
    </w:p>
    <w:p>
      <w:r>
        <w:rPr>
          <w:b w:val="0"/>
          <w:sz w:val="20"/>
        </w:rPr>
        <w:t>Observaciones adicionales: _____________________________________________________</w:t>
      </w:r>
    </w:p>
    <w:p/>
    <w:p>
      <w:r>
        <w:rPr>
          <w:b w:val="0"/>
          <w:sz w:val="20"/>
        </w:rPr>
        <w:t>Según nuestro conocimiento y experiencia, la empresa/persona referenciada ha mantenido una relación comercial satisfactoria con nuestra compañía, cumpliendo con las obligaciones contractuales y demostrando seriedad y solvencia. Esta referencia se expide a petición del interesado/a para los fines que estime oportunos.</w:t>
      </w:r>
    </w:p>
    <w:p/>
    <w:p/>
    <w:p>
      <w:r>
        <w:rPr>
          <w:b w:val="0"/>
          <w:sz w:val="20"/>
        </w:rPr>
        <w:t>Nombre y cargo de quien emite la referencia: _______________________________________</w:t>
      </w:r>
    </w:p>
    <w:p>
      <w:r>
        <w:rPr>
          <w:b w:val="0"/>
          <w:sz w:val="20"/>
        </w:rPr>
        <w:t>Firma: _________________________    Sello de la empresa: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https://experto-administrativo.com/referencia-comercial/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referencia-comercial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