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REQUERIMIENTO PREVIO</w:t>
      </w:r>
    </w:p>
    <w:p/>
    <w:p>
      <w:r>
        <w:rPr>
          <w:b w:val="0"/>
          <w:sz w:val="20"/>
        </w:rPr>
        <w:t>A la atención de:</w:t>
      </w:r>
    </w:p>
    <w:p>
      <w:r>
        <w:rPr>
          <w:b w:val="0"/>
          <w:sz w:val="20"/>
        </w:rPr>
        <w:t xml:space="preserve">Entidad / Empresa: </w:t>
      </w:r>
    </w:p>
    <w:p>
      <w:r>
        <w:rPr>
          <w:b w:val="0"/>
          <w:sz w:val="20"/>
        </w:rPr>
        <w:t xml:space="preserve">Domicilio social: </w:t>
      </w:r>
    </w:p>
    <w:p/>
    <w:p>
      <w:r>
        <w:rPr>
          <w:b w:val="0"/>
          <w:sz w:val="20"/>
        </w:rPr>
        <w:t>De:</w:t>
      </w:r>
    </w:p>
    <w:p>
      <w:r>
        <w:rPr>
          <w:b w:val="0"/>
          <w:sz w:val="20"/>
        </w:rPr>
        <w:t xml:space="preserve">D./Dña.: </w:t>
      </w:r>
    </w:p>
    <w:p>
      <w:r>
        <w:rPr>
          <w:b w:val="0"/>
          <w:sz w:val="20"/>
        </w:rPr>
        <w:t xml:space="preserve">DNI/NIE: </w:t>
      </w:r>
    </w:p>
    <w:p>
      <w:r>
        <w:rPr>
          <w:b w:val="0"/>
          <w:sz w:val="20"/>
        </w:rPr>
        <w:t xml:space="preserve">Domicilio: </w:t>
      </w:r>
    </w:p>
    <w:p>
      <w:r>
        <w:rPr>
          <w:b w:val="0"/>
          <w:sz w:val="20"/>
        </w:rPr>
        <w:t xml:space="preserve">Teléfono: </w:t>
      </w:r>
    </w:p>
    <w:p/>
    <w:p>
      <w:r>
        <w:rPr>
          <w:b/>
          <w:sz w:val="20"/>
        </w:rPr>
        <w:t>Muy Sres. míos:</w:t>
      </w:r>
    </w:p>
    <w:p>
      <w:r>
        <w:rPr>
          <w:b w:val="0"/>
          <w:sz w:val="20"/>
        </w:rPr>
        <w:t>Por medio de la presente, me dirijo a ustedes en calidad de parte interesada para expresar formalmente mi requerimiento en relación con los hechos y circunstancias que se exponen a continuación.</w:t>
      </w:r>
    </w:p>
    <w:p/>
    <w:p>
      <w:r>
        <w:rPr>
          <w:b/>
          <w:sz w:val="20"/>
        </w:rPr>
        <w:t>HECHOS</w:t>
      </w:r>
    </w:p>
    <w:p>
      <w:r>
        <w:rPr>
          <w:b w:val="0"/>
          <w:sz w:val="20"/>
        </w:rPr>
        <w:t xml:space="preserve">PRIMERO.- </w:t>
      </w:r>
    </w:p>
    <w:p>
      <w:r>
        <w:rPr>
          <w:b w:val="0"/>
          <w:sz w:val="20"/>
        </w:rPr>
        <w:t xml:space="preserve">SEGUNDO.- </w:t>
      </w:r>
    </w:p>
    <w:p>
      <w:r>
        <w:rPr>
          <w:b w:val="0"/>
          <w:sz w:val="20"/>
        </w:rPr>
        <w:t xml:space="preserve">TERCERO.- </w:t>
      </w:r>
    </w:p>
    <w:p/>
    <w:p>
      <w:r>
        <w:rPr>
          <w:b/>
          <w:sz w:val="20"/>
        </w:rPr>
        <w:t>FUNDAMENTOS DE DERECHO</w:t>
      </w:r>
    </w:p>
    <w:p>
      <w:r>
        <w:rPr>
          <w:b w:val="0"/>
          <w:sz w:val="20"/>
        </w:rPr>
        <w:t xml:space="preserve">I. </w:t>
      </w:r>
    </w:p>
    <w:p>
      <w:r>
        <w:rPr>
          <w:b w:val="0"/>
          <w:sz w:val="20"/>
        </w:rPr>
        <w:t xml:space="preserve">II. </w:t>
      </w:r>
    </w:p>
    <w:p>
      <w:r>
        <w:rPr>
          <w:b w:val="0"/>
          <w:sz w:val="20"/>
        </w:rPr>
        <w:t xml:space="preserve">III. </w:t>
      </w:r>
    </w:p>
    <w:p/>
    <w:p>
      <w:r>
        <w:rPr>
          <w:b/>
          <w:sz w:val="20"/>
        </w:rPr>
        <w:t>Por todo lo expuesto,</w:t>
      </w:r>
    </w:p>
    <w:p>
      <w:r>
        <w:rPr>
          <w:b w:val="0"/>
          <w:sz w:val="20"/>
        </w:rPr>
        <w:t>REQUIERO a esa entidad para que en el plazo máximo de __ días proceda a dar cumplimiento a lo solicitado en la presente, advirtiendo que, en caso de no atender el requerimiento, se ejercerán las acciones legales que procedan en defensa de mis derechos e intereses, incluyendo, en su caso, la reclamación por los daños y perjuicios ocasionados.</w:t>
      </w:r>
    </w:p>
    <w:p/>
    <w:p>
      <w:r>
        <w:rPr>
          <w:b w:val="0"/>
          <w:sz w:val="20"/>
        </w:rPr>
        <w:t>Sin otro particular, y esperando una pronta respuesta, quedo a su disposición para cualquier aclaración o documentación adicional que consideren necesaria.</w:t>
      </w:r>
    </w:p>
    <w:p/>
    <w:p/>
    <w:p>
      <w:r>
        <w:rPr>
          <w:b/>
          <w:sz w:val="20"/>
        </w:rPr>
        <w:t>EL/LA REQUERIENTE</w:t>
      </w:r>
    </w:p>
    <w:p/>
    <w:p/>
    <w:p/>
    <w:p>
      <w:r>
        <w:rPr>
          <w:b w:val="0"/>
          <w:sz w:val="20"/>
        </w:rPr>
        <w:t>Firma: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https://experto-administrativo.com/requerimiento/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requerimiento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