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ESCRITO DE RESPUESTA ANTE AMONESTACIÓN LABORAL</w:t>
      </w:r>
    </w:p>
    <w:p/>
    <w:p>
      <w:r>
        <w:rPr>
          <w:b/>
          <w:sz w:val="20"/>
        </w:rPr>
        <w:t>DATOS DEL TRABAJADOR/A:</w:t>
      </w:r>
    </w:p>
    <w:p>
      <w:r>
        <w:rPr>
          <w:b w:val="0"/>
          <w:sz w:val="20"/>
        </w:rPr>
        <w:t>Nombre y apellidos: ______________________________________________________________</w:t>
      </w:r>
    </w:p>
    <w:p>
      <w:r>
        <w:rPr>
          <w:b w:val="0"/>
          <w:sz w:val="20"/>
        </w:rPr>
        <w:t>DNI/NIE: _____________________________</w:t>
      </w:r>
    </w:p>
    <w:p>
      <w:r>
        <w:rPr>
          <w:b w:val="0"/>
          <w:sz w:val="20"/>
        </w:rPr>
        <w:t>Puesto de trabajo: ______________________________________________________________</w:t>
      </w:r>
    </w:p>
    <w:p>
      <w:r>
        <w:rPr>
          <w:b w:val="0"/>
          <w:sz w:val="20"/>
        </w:rPr>
        <w:t>Departamento/Sección: ___________________________________________________________</w:t>
      </w:r>
    </w:p>
    <w:p/>
    <w:p>
      <w:r>
        <w:rPr>
          <w:b/>
          <w:sz w:val="20"/>
        </w:rPr>
        <w:t>DATOS DE LA EMPRESA:</w:t>
      </w:r>
    </w:p>
    <w:p>
      <w:r>
        <w:rPr>
          <w:b w:val="0"/>
          <w:sz w:val="20"/>
        </w:rPr>
        <w:t>Nombre/Razón social: ____________________________________________________________</w:t>
      </w:r>
    </w:p>
    <w:p>
      <w:r>
        <w:rPr>
          <w:b w:val="0"/>
          <w:sz w:val="20"/>
        </w:rPr>
        <w:t>CIF: _____________________________</w:t>
      </w:r>
    </w:p>
    <w:p>
      <w:r>
        <w:rPr>
          <w:b w:val="0"/>
          <w:sz w:val="20"/>
        </w:rPr>
        <w:t>Domicilio social: _______________________________________________________________</w:t>
      </w:r>
    </w:p>
    <w:p/>
    <w:p>
      <w:r>
        <w:rPr>
          <w:b/>
          <w:sz w:val="20"/>
        </w:rPr>
        <w:t>AL RESPONSABLE DE RECURSOS HUMANOS / DIRECCIÓN DE LA EMPRESA</w:t>
      </w:r>
    </w:p>
    <w:p/>
    <w:p>
      <w:r>
        <w:rPr>
          <w:b w:val="0"/>
          <w:sz w:val="20"/>
        </w:rPr>
        <w:t>Yo, ____________________________________________________________, en mi calidad de trabajador/a de la empresa arriba indicada, manifiesto lo siguiente en relación con la amonestación recibida:</w:t>
      </w:r>
    </w:p>
    <w:p>
      <w:r>
        <w:rPr>
          <w:b w:val="0"/>
          <w:sz w:val="20"/>
        </w:rPr>
        <w:t>PRIMERO.- He recibido comunicación escrita de amonestación, en la que se me imputan determinados hechos o conductas que, según la empresa, constituirían un incumplimiento de mis obligaciones laborales.</w:t>
      </w:r>
    </w:p>
    <w:p>
      <w:r>
        <w:rPr>
          <w:b w:val="0"/>
          <w:sz w:val="20"/>
        </w:rPr>
        <w:t>SEGUNDO.- No obstante lo anterior, expongo mi versión de los hechos y realizo las siguientes alegaciones:</w:t>
      </w:r>
    </w:p>
    <w:p>
      <w:r>
        <w:rPr>
          <w:b w:val="0"/>
          <w:sz w:val="20"/>
        </w:rPr>
        <w:t>__________________________________________________________________________________________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__________________________________________________________________________________________</w:t>
      </w:r>
    </w:p>
    <w:p>
      <w:r>
        <w:rPr>
          <w:b w:val="0"/>
          <w:sz w:val="20"/>
        </w:rPr>
        <w:t>TERCERO.- Solicito que se tengan en cuenta las circunstancias expuestas, así como cualquier otra documentación o testigos que puedan acreditar mi versión, y se reconsidere la medida disciplinaria adoptada, en aras a salvaguardar mis derechos laborales y mi buen nombre profesional.</w:t>
      </w:r>
    </w:p>
    <w:p>
      <w:r>
        <w:rPr>
          <w:b w:val="0"/>
          <w:sz w:val="20"/>
        </w:rPr>
        <w:t>CUARTO.- En caso de mantenerse la amonestación, dejo expresa constancia de mi disconformidad con la misma, reservándome las acciones que legalmente me correspondan.</w:t>
      </w:r>
    </w:p>
    <w:p/>
    <w:p>
      <w:r>
        <w:rPr>
          <w:b w:val="0"/>
          <w:sz w:val="20"/>
        </w:rPr>
        <w:t>Por todo lo expuesto, solicito que se tenga por presentado este escrito, se incorpore a mi expediente personal y se adopten las medidas que se estimen oportunas en derecho.</w:t>
      </w:r>
    </w:p>
    <w:p/>
    <w:p/>
    <w:p>
      <w:r>
        <w:rPr>
          <w:b w:val="0"/>
          <w:sz w:val="20"/>
        </w:rPr>
        <w:t>Firma del trabajador/a: ________________________________</w:t>
      </w:r>
    </w:p>
    <w:p/>
    <w:p>
      <w:r>
        <w:rPr>
          <w:b w:val="0"/>
          <w:sz w:val="20"/>
        </w:rPr>
        <w:t>Nombre y apellidos: _________________________________</w:t>
      </w:r>
    </w:p>
    <w:p/>
    <w:p>
      <w:r>
        <w:rPr>
          <w:b w:val="0"/>
          <w:sz w:val="20"/>
        </w:rPr>
        <w:t>Recibí copia:</w:t>
      </w:r>
    </w:p>
    <w:p>
      <w:r>
        <w:rPr>
          <w:b w:val="0"/>
          <w:sz w:val="20"/>
        </w:rPr>
        <w:t>Firma de la empresa: ________________________________</w:t>
      </w:r>
    </w:p>
    <w:p>
      <w:r>
        <w:rPr>
          <w:b w:val="0"/>
          <w:sz w:val="20"/>
        </w:rPr>
        <w:t>Nombre y cargo: ____________________________________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https://experto-administrativo.com/respuesta-ante-amonestacion-laboral/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https://experto-administrativo.com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experto-administrativo.com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administrativo.com/respuesta-ante-amonestacion-laboral/" TargetMode="External"/><Relationship Id="rId10" Type="http://schemas.openxmlformats.org/officeDocument/2006/relationships/hyperlink" Target="https://experto-administrativ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