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ÚLTIMAS VOLUNTADES</w:t>
      </w:r>
    </w:p>
    <w:p/>
    <w:p>
      <w:r>
        <w:rPr>
          <w:b/>
          <w:sz w:val="20"/>
        </w:rPr>
        <w:t>DATOS DEL TESTADOR</w:t>
      </w:r>
    </w:p>
    <w:p>
      <w:r>
        <w:rPr>
          <w:b w:val="0"/>
          <w:sz w:val="20"/>
        </w:rPr>
        <w:t>Nombre y apellidos:</w:t>
      </w:r>
    </w:p>
    <w:p>
      <w:r>
        <w:rPr>
          <w:b w:val="0"/>
          <w:sz w:val="20"/>
        </w:rPr>
        <w:t>DNI/NIE/Pasaporte: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  <w:t>Lugar de nacimiento:</w:t>
      </w:r>
    </w:p>
    <w:p>
      <w:r>
        <w:rPr>
          <w:b w:val="0"/>
          <w:sz w:val="20"/>
        </w:rPr>
        <w:t>Fecha de nacimiento:</w:t>
      </w:r>
    </w:p>
    <w:p/>
    <w:p>
      <w:r>
        <w:rPr>
          <w:b/>
          <w:sz w:val="20"/>
        </w:rPr>
        <w:t>MANIFIESTO:</w:t>
      </w:r>
    </w:p>
    <w:p>
      <w:r>
        <w:rPr>
          <w:b w:val="0"/>
          <w:sz w:val="20"/>
        </w:rPr>
        <w:t>Que hallándome en pleno uso de mis facultades mentales y en libertad para disponer de mis bienes, expreso mi voluntad de establecer mis últimas voluntades, quedando sin efecto cualquier disposición testamentaria anterior.</w:t>
      </w:r>
    </w:p>
    <w:p/>
    <w:p>
      <w:r>
        <w:rPr>
          <w:b/>
          <w:sz w:val="20"/>
        </w:rPr>
        <w:t>DISPOSICIONES</w:t>
      </w:r>
    </w:p>
    <w:p>
      <w:r>
        <w:rPr>
          <w:b w:val="0"/>
          <w:sz w:val="20"/>
        </w:rPr>
        <w:t>Primera.- Designo como herederos a las siguientes personas y/o entidades, en los porcentajes y condiciones que se indican:</w:t>
      </w:r>
    </w:p>
    <w:p>
      <w:r>
        <w:rPr>
          <w:b w:val="0"/>
          <w:sz w:val="20"/>
        </w:rPr>
        <w:t>Herederos: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Legados específicos: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Segunda.- Si alguno de los herederos mencionados no pudiera o no quisiera aceptar la herencia, su parte pasará a los restantes en la proporción correspondiente, salvo disposición en contrario.</w:t>
      </w:r>
    </w:p>
    <w:p>
      <w:r>
        <w:rPr>
          <w:b w:val="0"/>
          <w:sz w:val="20"/>
        </w:rPr>
        <w:t>Tercera.- Los bienes y derechos que forman parte de mi patrimonio y que no hayan sido específicamente adjudicados en este documento, se repartirán entre los herederos designados en la forma indicada anteriormente.</w:t>
      </w:r>
    </w:p>
    <w:p/>
    <w:p>
      <w:r>
        <w:rPr>
          <w:b/>
          <w:sz w:val="20"/>
        </w:rPr>
        <w:t>DISPOSICIONES PERSONALES</w:t>
      </w:r>
    </w:p>
    <w:p>
      <w:r>
        <w:rPr>
          <w:b w:val="0"/>
          <w:sz w:val="20"/>
        </w:rPr>
        <w:t>Cuarta.- Nombramiento de tutor para hijos menores o personas incapacitadas: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Quinta.- Otras disposiciones personales, deseos y recomendaciones: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ALBACEA Y CONTADOR-PARTIDOR</w:t>
      </w:r>
    </w:p>
    <w:p>
      <w:r>
        <w:rPr>
          <w:b w:val="0"/>
          <w:sz w:val="20"/>
        </w:rPr>
        <w:t>Sexta.- Nombramiento de albacea: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Séptima.- Facultades del albacea y contador-partidor: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CLÁUSULAS FINALES</w:t>
      </w:r>
    </w:p>
    <w:p>
      <w:r>
        <w:rPr>
          <w:b w:val="0"/>
          <w:sz w:val="20"/>
        </w:rPr>
        <w:t>Octava.- Expreso mi voluntad de que el presente documento sea respetado y cumplido en sus términos, solicitando a mis herederos y a cualquier otra persona interesada que así lo haga.</w:t>
      </w:r>
    </w:p>
    <w:p>
      <w:r>
        <w:rPr>
          <w:b w:val="0"/>
          <w:sz w:val="20"/>
        </w:rPr>
        <w:t>Novena.- Autorizo a que este documento sirva como expresión auténtica de mi última voluntad.</w:t>
      </w:r>
    </w:p>
    <w:p/>
    <w:p/>
    <w:p>
      <w:r>
        <w:rPr>
          <w:b/>
          <w:sz w:val="20"/>
        </w:rPr>
        <w:t>EL TESTADOR</w:t>
      </w:r>
    </w:p>
    <w:p/>
    <w:p/>
    <w:p/>
    <w:p>
      <w:r>
        <w:rPr>
          <w:b w:val="0"/>
          <w:sz w:val="20"/>
        </w:rPr>
        <w:t>Firma:</w:t>
      </w:r>
    </w:p>
    <w:p/>
    <w:p/>
    <w:p>
      <w:r>
        <w:rPr>
          <w:b/>
          <w:sz w:val="20"/>
        </w:rPr>
        <w:t>Testigos (si procede):</w:t>
      </w:r>
    </w:p>
    <w:p>
      <w:r>
        <w:rPr>
          <w:b w:val="0"/>
          <w:sz w:val="20"/>
        </w:rPr>
        <w:t>Nombre y firma del testigo 1: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Nombre y firma del testigo 2: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https://experto-administrativo.com/ultimas-voluntades/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ultimas-voluntades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